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Privacy Policy – Aura Luxe / American Beauty Academy Ireland</w:t>
      </w:r>
    </w:p>
    <w:p>
      <w:r>
        <w:t>Effective Date: June 01, 2025</w:t>
      </w:r>
    </w:p>
    <w:p>
      <w:r>
        <w:br/>
        <w:t>1. Who We Are</w:t>
        <w:br/>
        <w:t>We are American Beauty Academy Ireland and Aura Luxe, offering training, beauty services, and cosmetic products. We are committed to protecting your data in compliance with GDPR.</w:t>
        <w:br/>
        <w:br/>
        <w:t>2. What Personal Data We Collect</w:t>
        <w:br/>
        <w:t>We may collect:</w:t>
        <w:br/>
        <w:t>- Name, phone, email, and address (for bookings or delivery)</w:t>
        <w:br/>
        <w:t>- Payment details (processed securely via Stripe/Revolut)</w:t>
        <w:br/>
        <w:t>- Course activity, quiz results, and progress for certification</w:t>
        <w:br/>
        <w:t>- Photos or videos for training or marketing purposes (with consent)</w:t>
        <w:br/>
        <w:br/>
        <w:t>3. How We Use Your Data</w:t>
        <w:br/>
        <w:t>- To process bookings, payments, and orders</w:t>
        <w:br/>
        <w:t>- To manage your training progress and certification</w:t>
        <w:br/>
        <w:t>- To contact you with relevant updates (if you opt-in)</w:t>
        <w:br/>
        <w:t>- To provide customer support</w:t>
        <w:br/>
        <w:br/>
        <w:t>4. Marketing</w:t>
        <w:br/>
        <w:t>You may choose to opt-in to our mailing list. You can unsubscribe anytime via the footer of our emails or by contacting us.</w:t>
        <w:br/>
        <w:br/>
        <w:t>5. Data Security</w:t>
        <w:br/>
        <w:t>We take reasonable steps to protect your data using SSL encryption and password-protected systems. Access to student data is restricted to trainers and administrators.</w:t>
        <w:br/>
        <w:br/>
        <w:t>6. Sharing Your Data</w:t>
        <w:br/>
        <w:t>We do not sell your data. We only share it with:</w:t>
        <w:br/>
        <w:t>- Payment processors (e.g., Stripe)</w:t>
        <w:br/>
        <w:t>- Awarding bodies (e.g., VTCT, ITEC) for certification purposes</w:t>
        <w:br/>
        <w:br/>
        <w:t>7. Your Rights</w:t>
        <w:br/>
        <w:t>Under GDPR, you have the right to:</w:t>
        <w:br/>
        <w:t>- Access your personal data</w:t>
        <w:br/>
        <w:t>- Request corrections</w:t>
        <w:br/>
        <w:t>- Request data deletion (unless required for legal reasons)</w:t>
        <w:br/>
        <w:br/>
        <w:t>8. Cookies</w:t>
        <w:br/>
        <w:t>Our site may use cookies to improve your browsing experience and site analytics. You can control this through your browser settings.</w:t>
        <w:br/>
        <w:br/>
        <w:t>9. Contact</w:t>
        <w:br/>
        <w:t>To exercise your data rights or if you have privacy questions:</w:t>
        <w:br/>
        <w:t>Email: privacy@americanbeauty.ie</w:t>
        <w:br/>
        <w:t>Address: The Mall, Riverside Way, Midleton, County Cork, Ireland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